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00C2A"/>
          <w:sz w:val="32"/>
        </w:rPr>
        <w:t>PARTE DE ENTRADA DE VIAJEROS</w:t>
      </w:r>
    </w:p>
    <w:p>
      <w:r>
        <w:rPr>
          <w:color w:val="4D5B7C"/>
          <w:sz w:val="17"/>
        </w:rPr>
        <w:t>Modelo conforme al Anexo I.A del Real Decreto 933/2021 (BOE-A-2021-17398)</w:t>
      </w:r>
    </w:p>
    <w:tbl>
      <w:tblPr>
        <w:tblStyle w:val="TableGrid"/>
        <w:tblW w:type="auto" w:w="0"/>
        <w:tblLook w:firstColumn="1" w:firstRow="1" w:lastColumn="0" w:lastRow="0" w:noHBand="0" w:noVBand="1" w:val="04A0"/>
      </w:tblPr>
      <w:tblGrid>
        <w:gridCol w:w="10206"/>
      </w:tblGrid>
      <w:tr>
        <w:tc>
          <w:tcPr>
            <w:tcW w:type="dxa" w:w="10206"/>
            <w:shd w:val="clear" w:fill="EFF2FB"/>
          </w:tcPr>
          <w:p>
            <w:r>
              <w:rPr>
                <w:b/>
                <w:sz w:val="17"/>
              </w:rPr>
              <w:t>IMPORTANTE — Este documento es un soporte de recogida y archivo de datos (obligación de conservación: 3 años). No sustituye la comunicación telemática obligatoria: los datos deben enviarse a SES Hospedajes —o al registro de los Mossos d'Esquadra (Cataluña) o de la Ertzaintza (País Vasco)— dentro de las 24 horas siguientes a la entrada del viajero.</w:t>
            </w:r>
          </w:p>
        </w:tc>
      </w:tr>
    </w:tbl>
    <w:p/>
    <w:tbl>
      <w:tblPr>
        <w:tblStyle w:val="TableGrid"/>
        <w:tblW w:type="auto" w:w="0"/>
        <w:tblLook w:firstColumn="1" w:firstRow="1" w:lastColumn="0" w:lastRow="0" w:noHBand="0" w:noVBand="1" w:val="04A0"/>
      </w:tblPr>
      <w:tblGrid>
        <w:gridCol w:w="10206"/>
      </w:tblGrid>
      <w:tr>
        <w:tc>
          <w:tcPr>
            <w:tcW w:type="dxa" w:w="10206"/>
            <w:shd w:val="clear" w:fill="0069FF"/>
          </w:tcPr>
          <w:p>
            <w:r>
              <w:rPr>
                <w:b/>
                <w:color w:val="FFFFFF"/>
                <w:sz w:val="21"/>
              </w:rPr>
              <w:t>1 · Datos de la empresa arrendadora u hospedadora</w:t>
            </w:r>
          </w:p>
        </w:tc>
      </w:tr>
    </w:tbl>
    <w:tbl>
      <w:tblPr>
        <w:tblStyle w:val="TableGrid"/>
        <w:tblW w:type="auto" w:w="0"/>
        <w:jc w:val="center"/>
        <w:tblLook w:firstColumn="1" w:firstRow="1" w:lastColumn="0" w:lastRow="0" w:noHBand="0" w:noVBand="1" w:val="04A0"/>
      </w:tblPr>
      <w:tblGrid>
        <w:gridCol w:w="5103"/>
        <w:gridCol w:w="5103"/>
      </w:tblGrid>
      <w:tr>
        <w:tc>
          <w:tcPr>
            <w:tcW w:type="dxa" w:w="5103"/>
          </w:tcPr>
          <w:p>
            <w:r>
              <w:rPr>
                <w:sz w:val="17"/>
              </w:rPr>
              <w:t>Nombre o razón social del titular</w:t>
            </w:r>
          </w:p>
          <w:p>
            <w:r>
              <w:rPr>
                <w:color w:val="4D5B7C"/>
                <w:sz w:val="17"/>
              </w:rPr>
              <w:t>______________________________________</w:t>
            </w:r>
          </w:p>
        </w:tc>
        <w:tc>
          <w:tcPr>
            <w:tcW w:type="dxa" w:w="5103"/>
          </w:tcPr>
          <w:p>
            <w:r>
              <w:rPr>
                <w:sz w:val="17"/>
              </w:rPr>
              <w:t>CIF o NIF</w:t>
            </w:r>
          </w:p>
          <w:p>
            <w:r>
              <w:rPr>
                <w:color w:val="4D5B7C"/>
                <w:sz w:val="17"/>
              </w:rPr>
              <w:t>______________________________________</w:t>
            </w:r>
          </w:p>
        </w:tc>
      </w:tr>
      <w:tr>
        <w:tc>
          <w:tcPr>
            <w:tcW w:type="dxa" w:w="5103"/>
          </w:tcPr>
          <w:p>
            <w:r>
              <w:rPr>
                <w:sz w:val="17"/>
              </w:rPr>
              <w:t>Municipio</w:t>
            </w:r>
          </w:p>
          <w:p>
            <w:r>
              <w:rPr>
                <w:color w:val="4D5B7C"/>
                <w:sz w:val="17"/>
              </w:rPr>
              <w:t>______________________________________</w:t>
            </w:r>
          </w:p>
        </w:tc>
        <w:tc>
          <w:tcPr>
            <w:tcW w:type="dxa" w:w="5103"/>
          </w:tcPr>
          <w:p>
            <w:r>
              <w:rPr>
                <w:sz w:val="17"/>
              </w:rPr>
              <w:t>Provincia</w:t>
            </w:r>
          </w:p>
          <w:p>
            <w:r>
              <w:rPr>
                <w:color w:val="4D5B7C"/>
                <w:sz w:val="17"/>
              </w:rPr>
              <w:t>______________________________________</w:t>
            </w:r>
          </w:p>
        </w:tc>
      </w:tr>
      <w:tr>
        <w:tc>
          <w:tcPr>
            <w:tcW w:type="dxa" w:w="5103"/>
          </w:tcPr>
          <w:p>
            <w:r>
              <w:rPr>
                <w:sz w:val="17"/>
              </w:rPr>
              <w:t>Teléfono (fijo y/o móvil)</w:t>
            </w:r>
          </w:p>
          <w:p>
            <w:r>
              <w:rPr>
                <w:color w:val="4D5B7C"/>
                <w:sz w:val="17"/>
              </w:rPr>
              <w:t>______________________________________</w:t>
            </w:r>
          </w:p>
        </w:tc>
        <w:tc>
          <w:tcPr>
            <w:tcW w:type="dxa" w:w="5103"/>
          </w:tcPr>
          <w:p>
            <w:r>
              <w:rPr>
                <w:sz w:val="17"/>
              </w:rPr>
              <w:t>Correo electrónico</w:t>
            </w:r>
          </w:p>
          <w:p>
            <w:r>
              <w:rPr>
                <w:color w:val="4D5B7C"/>
                <w:sz w:val="17"/>
              </w:rPr>
              <w:t>______________________________________</w:t>
            </w:r>
          </w:p>
        </w:tc>
      </w:tr>
      <w:tr>
        <w:tc>
          <w:tcPr>
            <w:tcW w:type="dxa" w:w="5103"/>
          </w:tcPr>
          <w:p>
            <w:r>
              <w:rPr>
                <w:sz w:val="17"/>
              </w:rPr>
              <w:t>Web de la empresa (si dispone)</w:t>
            </w:r>
          </w:p>
          <w:p>
            <w:r>
              <w:rPr>
                <w:color w:val="4D5B7C"/>
                <w:sz w:val="17"/>
              </w:rPr>
              <w:t>______________________________________</w:t>
            </w:r>
          </w:p>
        </w:tc>
        <w:tc>
          <w:tcPr>
            <w:tcW w:type="dxa" w:w="5103"/>
          </w:tcPr>
          <w:p>
            <w:r>
              <w:rPr>
                <w:sz w:val="17"/>
              </w:rPr>
              <w:t>URL del anuncio (si se anuncia en internet)</w:t>
            </w:r>
          </w:p>
          <w:p>
            <w:r>
              <w:rPr>
                <w:color w:val="4D5B7C"/>
                <w:sz w:val="17"/>
              </w:rPr>
              <w:t>______________________________________</w:t>
            </w:r>
          </w:p>
        </w:tc>
      </w:tr>
    </w:tbl>
    <w:p/>
    <w:tbl>
      <w:tblPr>
        <w:tblStyle w:val="TableGrid"/>
        <w:tblW w:type="auto" w:w="0"/>
        <w:tblLook w:firstColumn="1" w:firstRow="1" w:lastColumn="0" w:lastRow="0" w:noHBand="0" w:noVBand="1" w:val="04A0"/>
      </w:tblPr>
      <w:tblGrid>
        <w:gridCol w:w="10206"/>
      </w:tblGrid>
      <w:tr>
        <w:tc>
          <w:tcPr>
            <w:tcW w:type="dxa" w:w="10206"/>
            <w:shd w:val="clear" w:fill="0069FF"/>
          </w:tcPr>
          <w:p>
            <w:r>
              <w:rPr>
                <w:b/>
                <w:color w:val="FFFFFF"/>
                <w:sz w:val="21"/>
              </w:rPr>
              <w:t>2 · Datos del establecimiento</w:t>
            </w:r>
          </w:p>
        </w:tc>
      </w:tr>
    </w:tbl>
    <w:tbl>
      <w:tblPr>
        <w:tblStyle w:val="TableGrid"/>
        <w:tblW w:type="auto" w:w="0"/>
        <w:jc w:val="center"/>
        <w:tblLook w:firstColumn="1" w:firstRow="1" w:lastColumn="0" w:lastRow="0" w:noHBand="0" w:noVBand="1" w:val="04A0"/>
      </w:tblPr>
      <w:tblGrid>
        <w:gridCol w:w="5103"/>
        <w:gridCol w:w="5103"/>
      </w:tblGrid>
      <w:tr>
        <w:tc>
          <w:tcPr>
            <w:tcW w:type="dxa" w:w="5103"/>
          </w:tcPr>
          <w:p>
            <w:r>
              <w:rPr>
                <w:sz w:val="17"/>
              </w:rPr>
              <w:t>Tipo de establecimiento</w:t>
            </w:r>
          </w:p>
          <w:p>
            <w:r>
              <w:rPr>
                <w:color w:val="4D5B7C"/>
                <w:sz w:val="17"/>
              </w:rPr>
              <w:t>______________________________________</w:t>
            </w:r>
          </w:p>
        </w:tc>
        <w:tc>
          <w:tcPr>
            <w:tcW w:type="dxa" w:w="5103"/>
          </w:tcPr>
          <w:p>
            <w:r>
              <w:rPr>
                <w:sz w:val="17"/>
              </w:rPr>
              <w:t>Denominación</w:t>
            </w:r>
          </w:p>
          <w:p>
            <w:r>
              <w:rPr>
                <w:color w:val="4D5B7C"/>
                <w:sz w:val="17"/>
              </w:rPr>
              <w:t>______________________________________</w:t>
            </w:r>
          </w:p>
        </w:tc>
      </w:tr>
      <w:tr>
        <w:tc>
          <w:tcPr>
            <w:tcW w:type="dxa" w:w="5103"/>
          </w:tcPr>
          <w:p>
            <w:r>
              <w:rPr>
                <w:sz w:val="17"/>
              </w:rPr>
              <w:t>Dirección completa</w:t>
            </w:r>
          </w:p>
          <w:p>
            <w:r>
              <w:rPr>
                <w:color w:val="4D5B7C"/>
                <w:sz w:val="17"/>
              </w:rPr>
              <w:t>______________________________________</w:t>
            </w:r>
          </w:p>
        </w:tc>
        <w:tc>
          <w:tcPr>
            <w:tcW w:type="dxa" w:w="5103"/>
          </w:tcPr>
          <w:p>
            <w:r>
              <w:rPr>
                <w:sz w:val="17"/>
              </w:rPr>
              <w:t>Código postal</w:t>
            </w:r>
          </w:p>
          <w:p>
            <w:r>
              <w:rPr>
                <w:color w:val="4D5B7C"/>
                <w:sz w:val="17"/>
              </w:rPr>
              <w:t>______________________________________</w:t>
            </w:r>
          </w:p>
        </w:tc>
      </w:tr>
      <w:tr>
        <w:tc>
          <w:tcPr>
            <w:tcW w:type="dxa" w:w="5103"/>
          </w:tcPr>
          <w:p>
            <w:r>
              <w:rPr>
                <w:sz w:val="17"/>
              </w:rPr>
              <w:t>Localidad</w:t>
            </w:r>
          </w:p>
          <w:p>
            <w:r>
              <w:rPr>
                <w:color w:val="4D5B7C"/>
                <w:sz w:val="17"/>
              </w:rPr>
              <w:t>______________________________________</w:t>
            </w:r>
          </w:p>
        </w:tc>
        <w:tc>
          <w:tcPr>
            <w:tcW w:type="dxa" w:w="5103"/>
          </w:tcPr>
          <w:p>
            <w:r>
              <w:rPr>
                <w:sz w:val="17"/>
              </w:rPr>
              <w:t>Provincia</w:t>
            </w:r>
          </w:p>
          <w:p>
            <w:r>
              <w:rPr>
                <w:color w:val="4D5B7C"/>
                <w:sz w:val="17"/>
              </w:rPr>
              <w:t>______________________________________</w:t>
            </w:r>
          </w:p>
        </w:tc>
      </w:tr>
    </w:tbl>
    <w:p/>
    <w:tbl>
      <w:tblPr>
        <w:tblStyle w:val="TableGrid"/>
        <w:tblW w:type="auto" w:w="0"/>
        <w:tblLook w:firstColumn="1" w:firstRow="1" w:lastColumn="0" w:lastRow="0" w:noHBand="0" w:noVBand="1" w:val="04A0"/>
      </w:tblPr>
      <w:tblGrid>
        <w:gridCol w:w="10206"/>
      </w:tblGrid>
      <w:tr>
        <w:tc>
          <w:tcPr>
            <w:tcW w:type="dxa" w:w="10206"/>
            <w:shd w:val="clear" w:fill="0069FF"/>
          </w:tcPr>
          <w:p>
            <w:r>
              <w:rPr>
                <w:b/>
                <w:color w:val="FFFFFF"/>
                <w:sz w:val="21"/>
              </w:rPr>
              <w:t>3 · Datos del viajero</w:t>
            </w:r>
          </w:p>
        </w:tc>
      </w:tr>
    </w:tbl>
    <w:p>
      <w:r>
        <w:rPr>
          <w:i/>
          <w:color w:val="4D5B7C"/>
          <w:sz w:val="16"/>
        </w:rPr>
        <w:t>Cumplimente un bloque por cada viajero, incluidos los menores de edad (a los menores de 14 años no se les exige documento ni firma, pero sus datos también se comunican, indicando el parentesco con el adulto responsable).</w:t>
      </w:r>
    </w:p>
    <w:tbl>
      <w:tblPr>
        <w:tblStyle w:val="TableGrid"/>
        <w:tblW w:type="auto" w:w="0"/>
        <w:jc w:val="center"/>
        <w:tblLook w:firstColumn="1" w:firstRow="1" w:lastColumn="0" w:lastRow="0" w:noHBand="0" w:noVBand="1" w:val="04A0"/>
      </w:tblPr>
      <w:tblGrid>
        <w:gridCol w:w="5103"/>
        <w:gridCol w:w="5103"/>
      </w:tblGrid>
      <w:tr>
        <w:tc>
          <w:tcPr>
            <w:tcW w:type="dxa" w:w="5103"/>
          </w:tcPr>
          <w:p>
            <w:r>
              <w:rPr>
                <w:sz w:val="17"/>
              </w:rPr>
              <w:t>Nombre</w:t>
            </w:r>
          </w:p>
          <w:p>
            <w:r>
              <w:rPr>
                <w:color w:val="4D5B7C"/>
                <w:sz w:val="17"/>
              </w:rPr>
              <w:t>______________________________________</w:t>
            </w:r>
          </w:p>
        </w:tc>
        <w:tc>
          <w:tcPr>
            <w:tcW w:type="dxa" w:w="5103"/>
          </w:tcPr>
          <w:p>
            <w:r>
              <w:rPr>
                <w:sz w:val="17"/>
              </w:rPr>
              <w:t>Primer apellido</w:t>
            </w:r>
          </w:p>
          <w:p>
            <w:r>
              <w:rPr>
                <w:color w:val="4D5B7C"/>
                <w:sz w:val="17"/>
              </w:rPr>
              <w:t>______________________________________</w:t>
            </w:r>
          </w:p>
        </w:tc>
      </w:tr>
      <w:tr>
        <w:tc>
          <w:tcPr>
            <w:tcW w:type="dxa" w:w="5103"/>
          </w:tcPr>
          <w:p>
            <w:r>
              <w:rPr>
                <w:sz w:val="17"/>
              </w:rPr>
              <w:t>Segundo apellido</w:t>
            </w:r>
          </w:p>
          <w:p>
            <w:r>
              <w:rPr>
                <w:color w:val="4D5B7C"/>
                <w:sz w:val="17"/>
              </w:rPr>
              <w:t>______________________________________</w:t>
            </w:r>
          </w:p>
        </w:tc>
        <w:tc>
          <w:tcPr>
            <w:tcW w:type="dxa" w:w="5103"/>
          </w:tcPr>
          <w:p>
            <w:r>
              <w:rPr>
                <w:sz w:val="17"/>
              </w:rPr>
              <w:t>Sexo</w:t>
            </w:r>
          </w:p>
          <w:p>
            <w:r>
              <w:rPr>
                <w:color w:val="4D5B7C"/>
                <w:sz w:val="17"/>
              </w:rPr>
              <w:t>______________________________________</w:t>
            </w:r>
          </w:p>
        </w:tc>
      </w:tr>
      <w:tr>
        <w:tc>
          <w:tcPr>
            <w:tcW w:type="dxa" w:w="5103"/>
          </w:tcPr>
          <w:p>
            <w:r>
              <w:rPr>
                <w:sz w:val="17"/>
              </w:rPr>
              <w:t>Tipo de documento (DNI / Pasaporte / TIE)</w:t>
            </w:r>
          </w:p>
          <w:p>
            <w:r>
              <w:rPr>
                <w:color w:val="4D5B7C"/>
                <w:sz w:val="17"/>
              </w:rPr>
              <w:t>______________________________________</w:t>
            </w:r>
          </w:p>
        </w:tc>
        <w:tc>
          <w:tcPr>
            <w:tcW w:type="dxa" w:w="5103"/>
          </w:tcPr>
          <w:p>
            <w:r>
              <w:rPr>
                <w:sz w:val="17"/>
              </w:rPr>
              <w:t>Número de documento</w:t>
            </w:r>
          </w:p>
          <w:p>
            <w:r>
              <w:rPr>
                <w:color w:val="4D5B7C"/>
                <w:sz w:val="17"/>
              </w:rPr>
              <w:t>______________________________________</w:t>
            </w:r>
          </w:p>
        </w:tc>
      </w:tr>
      <w:tr>
        <w:tc>
          <w:tcPr>
            <w:tcW w:type="dxa" w:w="5103"/>
          </w:tcPr>
          <w:p>
            <w:r>
              <w:rPr>
                <w:sz w:val="17"/>
              </w:rPr>
              <w:t>Número de soporte del documento</w:t>
            </w:r>
          </w:p>
          <w:p>
            <w:r>
              <w:rPr>
                <w:color w:val="4D5B7C"/>
                <w:sz w:val="17"/>
              </w:rPr>
              <w:t>______________________________________</w:t>
            </w:r>
          </w:p>
        </w:tc>
        <w:tc>
          <w:tcPr>
            <w:tcW w:type="dxa" w:w="5103"/>
          </w:tcPr>
          <w:p>
            <w:r>
              <w:rPr>
                <w:sz w:val="17"/>
              </w:rPr>
              <w:t>Nacionalidad</w:t>
            </w:r>
          </w:p>
          <w:p>
            <w:r>
              <w:rPr>
                <w:color w:val="4D5B7C"/>
                <w:sz w:val="17"/>
              </w:rPr>
              <w:t>______________________________________</w:t>
            </w:r>
          </w:p>
        </w:tc>
      </w:tr>
      <w:tr>
        <w:tc>
          <w:tcPr>
            <w:tcW w:type="dxa" w:w="5103"/>
          </w:tcPr>
          <w:p>
            <w:r>
              <w:rPr>
                <w:sz w:val="17"/>
              </w:rPr>
              <w:t>Fecha de nacimiento</w:t>
            </w:r>
          </w:p>
          <w:p>
            <w:r>
              <w:rPr>
                <w:color w:val="4D5B7C"/>
                <w:sz w:val="17"/>
              </w:rPr>
              <w:t>______________________________________</w:t>
            </w:r>
          </w:p>
        </w:tc>
        <w:tc>
          <w:tcPr>
            <w:tcW w:type="dxa" w:w="5103"/>
          </w:tcPr>
          <w:p>
            <w:r>
              <w:rPr>
                <w:sz w:val="17"/>
              </w:rPr>
              <w:t>Residencia habitual — dirección completa</w:t>
            </w:r>
          </w:p>
          <w:p>
            <w:r>
              <w:rPr>
                <w:color w:val="4D5B7C"/>
                <w:sz w:val="17"/>
              </w:rPr>
              <w:t>______________________________________</w:t>
            </w:r>
          </w:p>
        </w:tc>
      </w:tr>
      <w:tr>
        <w:tc>
          <w:tcPr>
            <w:tcW w:type="dxa" w:w="5103"/>
          </w:tcPr>
          <w:p>
            <w:r>
              <w:rPr>
                <w:sz w:val="17"/>
              </w:rPr>
              <w:t>Residencia habitual — localidad</w:t>
            </w:r>
          </w:p>
          <w:p>
            <w:r>
              <w:rPr>
                <w:color w:val="4D5B7C"/>
                <w:sz w:val="17"/>
              </w:rPr>
              <w:t>______________________________________</w:t>
            </w:r>
          </w:p>
        </w:tc>
        <w:tc>
          <w:tcPr>
            <w:tcW w:type="dxa" w:w="5103"/>
          </w:tcPr>
          <w:p>
            <w:r>
              <w:rPr>
                <w:sz w:val="17"/>
              </w:rPr>
              <w:t>Residencia habitual — país</w:t>
            </w:r>
          </w:p>
          <w:p>
            <w:r>
              <w:rPr>
                <w:color w:val="4D5B7C"/>
                <w:sz w:val="17"/>
              </w:rPr>
              <w:t>______________________________________</w:t>
            </w:r>
          </w:p>
        </w:tc>
      </w:tr>
      <w:tr>
        <w:tc>
          <w:tcPr>
            <w:tcW w:type="dxa" w:w="5103"/>
          </w:tcPr>
          <w:p>
            <w:r>
              <w:rPr>
                <w:sz w:val="17"/>
              </w:rPr>
              <w:t>Teléfono fijo (si dispone)</w:t>
            </w:r>
          </w:p>
          <w:p>
            <w:r>
              <w:rPr>
                <w:color w:val="4D5B7C"/>
                <w:sz w:val="17"/>
              </w:rPr>
              <w:t>______________________________________</w:t>
            </w:r>
          </w:p>
        </w:tc>
        <w:tc>
          <w:tcPr>
            <w:tcW w:type="dxa" w:w="5103"/>
          </w:tcPr>
          <w:p>
            <w:r>
              <w:rPr>
                <w:sz w:val="17"/>
              </w:rPr>
              <w:t>Teléfono móvil (si dispone)</w:t>
            </w:r>
          </w:p>
          <w:p>
            <w:r>
              <w:rPr>
                <w:color w:val="4D5B7C"/>
                <w:sz w:val="17"/>
              </w:rPr>
              <w:t>______________________________________</w:t>
            </w:r>
          </w:p>
        </w:tc>
      </w:tr>
      <w:tr>
        <w:tc>
          <w:tcPr>
            <w:tcW w:type="dxa" w:w="5103"/>
          </w:tcPr>
          <w:p>
            <w:r>
              <w:rPr>
                <w:sz w:val="17"/>
              </w:rPr>
              <w:t>Correo electrónico (si dispone)</w:t>
            </w:r>
          </w:p>
          <w:p>
            <w:r>
              <w:rPr>
                <w:color w:val="4D5B7C"/>
                <w:sz w:val="17"/>
              </w:rPr>
              <w:t>______________________________________</w:t>
            </w:r>
          </w:p>
        </w:tc>
        <w:tc>
          <w:tcPr>
            <w:tcW w:type="dxa" w:w="5103"/>
          </w:tcPr>
          <w:p>
            <w:r>
              <w:rPr>
                <w:sz w:val="17"/>
              </w:rPr>
              <w:t>Número total de viajeros de la reserva</w:t>
            </w:r>
          </w:p>
          <w:p>
            <w:r>
              <w:rPr>
                <w:color w:val="4D5B7C"/>
                <w:sz w:val="17"/>
              </w:rPr>
              <w:t>______________________________________</w:t>
            </w:r>
          </w:p>
        </w:tc>
      </w:tr>
      <w:tr>
        <w:tc>
          <w:tcPr>
            <w:tcW w:type="dxa" w:w="5103"/>
          </w:tcPr>
          <w:p>
            <w:r>
              <w:rPr>
                <w:sz w:val="17"/>
              </w:rPr>
              <w:t>Relación de parentesco (si viaja algún menor)</w:t>
            </w:r>
          </w:p>
          <w:p>
            <w:r>
              <w:rPr>
                <w:color w:val="4D5B7C"/>
                <w:sz w:val="17"/>
              </w:rPr>
              <w:t>______________________________________</w:t>
            </w:r>
          </w:p>
        </w:tc>
        <w:tc>
          <w:tcPr>
            <w:tcW w:type="dxa" w:w="5103"/>
          </w:tcPr>
          <w:p/>
        </w:tc>
      </w:tr>
    </w:tbl>
    <w:p/>
    <w:tbl>
      <w:tblPr>
        <w:tblStyle w:val="TableGrid"/>
        <w:tblW w:type="auto" w:w="0"/>
        <w:tblLook w:firstColumn="1" w:firstRow="1" w:lastColumn="0" w:lastRow="0" w:noHBand="0" w:noVBand="1" w:val="04A0"/>
      </w:tblPr>
      <w:tblGrid>
        <w:gridCol w:w="10206"/>
      </w:tblGrid>
      <w:tr>
        <w:tc>
          <w:tcPr>
            <w:tcW w:type="dxa" w:w="10206"/>
            <w:shd w:val="clear" w:fill="0069FF"/>
          </w:tcPr>
          <w:p>
            <w:r>
              <w:rPr>
                <w:b/>
                <w:color w:val="FFFFFF"/>
                <w:sz w:val="21"/>
              </w:rPr>
              <w:t>4 · Datos de la transacción</w:t>
            </w:r>
          </w:p>
        </w:tc>
      </w:tr>
    </w:tbl>
    <w:tbl>
      <w:tblPr>
        <w:tblStyle w:val="TableGrid"/>
        <w:tblW w:type="auto" w:w="0"/>
        <w:jc w:val="center"/>
        <w:tblLook w:firstColumn="1" w:firstRow="1" w:lastColumn="0" w:lastRow="0" w:noHBand="0" w:noVBand="1" w:val="04A0"/>
      </w:tblPr>
      <w:tblGrid>
        <w:gridCol w:w="5103"/>
        <w:gridCol w:w="5103"/>
      </w:tblGrid>
      <w:tr>
        <w:tc>
          <w:tcPr>
            <w:tcW w:type="dxa" w:w="5103"/>
          </w:tcPr>
          <w:p>
            <w:r>
              <w:rPr>
                <w:sz w:val="17"/>
              </w:rPr>
              <w:t>Número de referencia del contrato / reserva</w:t>
            </w:r>
          </w:p>
          <w:p>
            <w:r>
              <w:rPr>
                <w:color w:val="4D5B7C"/>
                <w:sz w:val="17"/>
              </w:rPr>
              <w:t>______________________________________</w:t>
            </w:r>
          </w:p>
        </w:tc>
        <w:tc>
          <w:tcPr>
            <w:tcW w:type="dxa" w:w="5103"/>
          </w:tcPr>
          <w:p>
            <w:r>
              <w:rPr>
                <w:sz w:val="17"/>
              </w:rPr>
              <w:t>Fecha del contrato</w:t>
            </w:r>
          </w:p>
          <w:p>
            <w:r>
              <w:rPr>
                <w:color w:val="4D5B7C"/>
                <w:sz w:val="17"/>
              </w:rPr>
              <w:t>______________________________________</w:t>
            </w:r>
          </w:p>
        </w:tc>
      </w:tr>
      <w:tr>
        <w:tc>
          <w:tcPr>
            <w:tcW w:type="dxa" w:w="5103"/>
          </w:tcPr>
          <w:p>
            <w:r>
              <w:rPr>
                <w:sz w:val="17"/>
              </w:rPr>
              <w:t>Fecha y hora de entrada</w:t>
            </w:r>
          </w:p>
          <w:p>
            <w:r>
              <w:rPr>
                <w:color w:val="4D5B7C"/>
                <w:sz w:val="17"/>
              </w:rPr>
              <w:t>______________________________________</w:t>
            </w:r>
          </w:p>
        </w:tc>
        <w:tc>
          <w:tcPr>
            <w:tcW w:type="dxa" w:w="5103"/>
          </w:tcPr>
          <w:p>
            <w:r>
              <w:rPr>
                <w:sz w:val="17"/>
              </w:rPr>
              <w:t>Fecha y hora de salida</w:t>
            </w:r>
          </w:p>
          <w:p>
            <w:r>
              <w:rPr>
                <w:color w:val="4D5B7C"/>
                <w:sz w:val="17"/>
              </w:rPr>
              <w:t>______________________________________</w:t>
            </w:r>
          </w:p>
        </w:tc>
      </w:tr>
      <w:tr>
        <w:tc>
          <w:tcPr>
            <w:tcW w:type="dxa" w:w="5103"/>
          </w:tcPr>
          <w:p>
            <w:r>
              <w:rPr>
                <w:sz w:val="17"/>
              </w:rPr>
              <w:t>Dirección del inmueble / nº de habitación</w:t>
            </w:r>
          </w:p>
          <w:p>
            <w:r>
              <w:rPr>
                <w:color w:val="4D5B7C"/>
                <w:sz w:val="17"/>
              </w:rPr>
              <w:t>______________________________________</w:t>
            </w:r>
          </w:p>
        </w:tc>
        <w:tc>
          <w:tcPr>
            <w:tcW w:type="dxa" w:w="5103"/>
          </w:tcPr>
          <w:p>
            <w:r>
              <w:rPr>
                <w:sz w:val="17"/>
              </w:rPr>
              <w:t>Conexión a internet (sí / no)</w:t>
            </w:r>
          </w:p>
          <w:p>
            <w:r>
              <w:rPr>
                <w:color w:val="4D5B7C"/>
                <w:sz w:val="17"/>
              </w:rPr>
              <w:t>______________________________________</w:t>
            </w:r>
          </w:p>
        </w:tc>
      </w:tr>
      <w:tr>
        <w:tc>
          <w:tcPr>
            <w:tcW w:type="dxa" w:w="5103"/>
          </w:tcPr>
          <w:p>
            <w:r>
              <w:rPr>
                <w:sz w:val="17"/>
              </w:rPr>
              <w:t>Tipo de pago (efectivo, tarjeta, plataforma, transferencia…)</w:t>
            </w:r>
          </w:p>
          <w:p>
            <w:r>
              <w:rPr>
                <w:color w:val="4D5B7C"/>
                <w:sz w:val="17"/>
              </w:rPr>
              <w:t>______________________________________</w:t>
            </w:r>
          </w:p>
        </w:tc>
        <w:tc>
          <w:tcPr>
            <w:tcW w:type="dxa" w:w="5103"/>
          </w:tcPr>
          <w:p>
            <w:r>
              <w:rPr>
                <w:sz w:val="17"/>
              </w:rPr>
              <w:t>Identificación del medio de pago (tarjeta y nº, IBAN, otros)</w:t>
            </w:r>
          </w:p>
          <w:p>
            <w:r>
              <w:rPr>
                <w:color w:val="4D5B7C"/>
                <w:sz w:val="17"/>
              </w:rPr>
              <w:t>______________________________________</w:t>
            </w:r>
          </w:p>
        </w:tc>
      </w:tr>
      <w:tr>
        <w:tc>
          <w:tcPr>
            <w:tcW w:type="dxa" w:w="5103"/>
          </w:tcPr>
          <w:p>
            <w:r>
              <w:rPr>
                <w:sz w:val="17"/>
              </w:rPr>
              <w:t>Titular del medio de pago</w:t>
            </w:r>
          </w:p>
          <w:p>
            <w:r>
              <w:rPr>
                <w:color w:val="4D5B7C"/>
                <w:sz w:val="17"/>
              </w:rPr>
              <w:t>______________________________________</w:t>
            </w:r>
          </w:p>
        </w:tc>
        <w:tc>
          <w:tcPr>
            <w:tcW w:type="dxa" w:w="5103"/>
          </w:tcPr>
          <w:p>
            <w:r>
              <w:rPr>
                <w:sz w:val="17"/>
              </w:rPr>
              <w:t>Fecha de caducidad de la tarjeta (si procede)</w:t>
            </w:r>
          </w:p>
          <w:p>
            <w:r>
              <w:rPr>
                <w:color w:val="4D5B7C"/>
                <w:sz w:val="17"/>
              </w:rPr>
              <w:t>______________________________________</w:t>
            </w:r>
          </w:p>
        </w:tc>
      </w:tr>
      <w:tr>
        <w:tc>
          <w:tcPr>
            <w:tcW w:type="dxa" w:w="5103"/>
          </w:tcPr>
          <w:p>
            <w:r>
              <w:rPr>
                <w:sz w:val="17"/>
              </w:rPr>
              <w:t>Fecha del pago</w:t>
            </w:r>
          </w:p>
          <w:p>
            <w:r>
              <w:rPr>
                <w:color w:val="4D5B7C"/>
                <w:sz w:val="17"/>
              </w:rPr>
              <w:t>______________________________________</w:t>
            </w:r>
          </w:p>
        </w:tc>
        <w:tc>
          <w:tcPr>
            <w:tcW w:type="dxa" w:w="5103"/>
          </w:tcPr>
          <w:p/>
        </w:tc>
      </w:tr>
    </w:tbl>
    <w:p/>
    <w:tbl>
      <w:tblPr>
        <w:tblStyle w:val="TableGrid"/>
        <w:tblW w:type="auto" w:w="0"/>
        <w:tblLook w:firstColumn="1" w:firstRow="1" w:lastColumn="0" w:lastRow="0" w:noHBand="0" w:noVBand="1" w:val="04A0"/>
      </w:tblPr>
      <w:tblGrid>
        <w:gridCol w:w="10206"/>
      </w:tblGrid>
      <w:tr>
        <w:tc>
          <w:tcPr>
            <w:tcW w:type="dxa" w:w="10206"/>
            <w:shd w:val="clear" w:fill="0069FF"/>
          </w:tcPr>
          <w:p>
            <w:r>
              <w:rPr>
                <w:b/>
                <w:color w:val="FFFFFF"/>
                <w:sz w:val="21"/>
              </w:rPr>
              <w:t>Firma del viajero (obligatoria a partir de 14 años)</w:t>
            </w:r>
          </w:p>
        </w:tc>
      </w:tr>
    </w:tbl>
    <w:p/>
    <w:p>
      <w:r>
        <w:rPr>
          <w:sz w:val="19"/>
        </w:rPr>
        <w:t>En _________________________ , a ______ de ____________________ de 20____</w:t>
      </w:r>
    </w:p>
    <w:p/>
    <w:p>
      <w:r>
        <w:rPr>
          <w:b/>
        </w:rPr>
        <w:t>Firma: ______________________________________</w:t>
      </w:r>
    </w:p>
    <w:sectPr w:rsidR="00FC693F" w:rsidRPr="0006063C" w:rsidSect="00034616">
      <w:footerReference w:type="default" r:id="rId9"/>
      <w:pgSz w:w="11906" w:h="16838"/>
      <w:pgMar w:top="794" w:right="850" w:bottom="794"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4D5B7C"/>
        <w:sz w:val="14"/>
      </w:rPr>
      <w:t>Plantilla gratuita elaborada por BookCheckin · bookcheckin.com/plantillas/parte-de-viajeros · Documento no oficial</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000C2A"/>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